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сентября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привлекаемого к административной ответственности лица – Копылова Владислава Александровича,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ч. 1 ст. </w:t>
      </w:r>
      <w:r>
        <w:rPr>
          <w:rFonts w:ascii="Times New Roman" w:eastAsia="Times New Roman" w:hAnsi="Times New Roman" w:cs="Times New Roman"/>
        </w:rPr>
        <w:t>20.25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Копылова Владислава Александровича, </w:t>
      </w:r>
      <w:r>
        <w:rPr>
          <w:rStyle w:val="cat-PassportDatagrp-2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86497703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10.04</w:t>
      </w:r>
      <w:r>
        <w:rPr>
          <w:rFonts w:ascii="Times New Roman" w:eastAsia="Times New Roman" w:hAnsi="Times New Roman" w:cs="Times New Roman"/>
        </w:rPr>
        <w:t>.2025 года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20.20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Копылову В.А. </w:t>
      </w:r>
      <w:r>
        <w:rPr>
          <w:rFonts w:ascii="Times New Roman" w:eastAsia="Times New Roman" w:hAnsi="Times New Roman" w:cs="Times New Roman"/>
        </w:rPr>
        <w:t>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>Копылов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>Копылов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>21.06.2025</w:t>
      </w:r>
      <w:r>
        <w:rPr>
          <w:rFonts w:ascii="Times New Roman" w:eastAsia="Times New Roman" w:hAnsi="Times New Roman" w:cs="Times New Roman"/>
        </w:rPr>
        <w:t xml:space="preserve"> года по адресу: </w:t>
      </w:r>
      <w:r>
        <w:rPr>
          <w:rStyle w:val="cat-UserDefinedgrp-32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предусмотренного ч. 1 ст. 20.25 КоАП РФ.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Указанный протокол, с приложенными к нему материалами дела, для рассмотрения по существу поступил мировому судье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Копылов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во вменённом административном правонарушении признал в полном объеме, в содеянном раскаивался, по</w:t>
      </w:r>
      <w:r>
        <w:rPr>
          <w:rFonts w:ascii="Times New Roman" w:eastAsia="Times New Roman" w:hAnsi="Times New Roman" w:cs="Times New Roman"/>
        </w:rPr>
        <w:t>яснил, что не работал длительное время, находился на лечении, в связи с чем, не имел финансовой возможности оплатить штраф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Официально т</w:t>
      </w:r>
      <w:r>
        <w:rPr>
          <w:rFonts w:ascii="Times New Roman" w:eastAsia="Times New Roman" w:hAnsi="Times New Roman" w:cs="Times New Roman"/>
        </w:rPr>
        <w:t>рудоустроился</w:t>
      </w:r>
      <w:r>
        <w:rPr>
          <w:rFonts w:ascii="Times New Roman" w:eastAsia="Times New Roman" w:hAnsi="Times New Roman" w:cs="Times New Roman"/>
        </w:rPr>
        <w:t xml:space="preserve"> месяц назад. </w:t>
      </w:r>
      <w:r>
        <w:rPr>
          <w:rFonts w:ascii="Times New Roman" w:eastAsia="Times New Roman" w:hAnsi="Times New Roman" w:cs="Times New Roman"/>
        </w:rPr>
        <w:t>Просил назначить административный штраф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Копылов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Копылов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86 № </w:t>
      </w:r>
      <w:r>
        <w:rPr>
          <w:rFonts w:ascii="Times New Roman" w:eastAsia="Times New Roman" w:hAnsi="Times New Roman" w:cs="Times New Roman"/>
        </w:rPr>
        <w:t>499811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24.09.2025</w:t>
      </w:r>
      <w:r>
        <w:rPr>
          <w:rFonts w:ascii="Times New Roman" w:eastAsia="Times New Roman" w:hAnsi="Times New Roman" w:cs="Times New Roman"/>
        </w:rPr>
        <w:t xml:space="preserve">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Копылов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Копылов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постановлением по </w:t>
      </w:r>
      <w:r>
        <w:rPr>
          <w:rFonts w:ascii="Times New Roman" w:eastAsia="Times New Roman" w:hAnsi="Times New Roman" w:cs="Times New Roman"/>
        </w:rPr>
        <w:t xml:space="preserve">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20.20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Копылов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которому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рублей, с </w:t>
      </w:r>
      <w:r>
        <w:rPr>
          <w:rFonts w:ascii="Times New Roman" w:eastAsia="Times New Roman" w:hAnsi="Times New Roman" w:cs="Times New Roman"/>
        </w:rPr>
        <w:t xml:space="preserve">отметкой о вступлении в законную силу; </w:t>
      </w:r>
      <w:r>
        <w:rPr>
          <w:rFonts w:ascii="Times New Roman" w:eastAsia="Times New Roman" w:hAnsi="Times New Roman" w:cs="Times New Roman"/>
        </w:rPr>
        <w:t>копией формы 1П 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Копылов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Копылов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Копылов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</w:rPr>
        <w:t>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наказание, к обстоятельствам, предусмотренным ст. 4.2 Кодекса Российской Федерации об административных правонарушениях, и смягчающих административную ответственность суд относит признание вины, раскаяние.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судом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Копылов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возможным назначить </w:t>
      </w:r>
      <w:r>
        <w:rPr>
          <w:rFonts w:ascii="Times New Roman" w:eastAsia="Times New Roman" w:hAnsi="Times New Roman" w:cs="Times New Roman"/>
        </w:rPr>
        <w:t>Копылов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Копылова Владислава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административного штрафа в размере 100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ул. Совхозная,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22">
    <w:name w:val="cat-UserDefined grp-32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